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体裁教学法课程框架中的医学英语扩展式学习  一项基于批判性学习需求分析的介入研究</w:t>
      </w:r>
    </w:p>
    <w:p>
      <w:r>
        <w:rPr>
          <w:rFonts w:ascii="宋体" w:hAnsi="宋体" w:eastAsia="宋体"/>
          <w:sz w:val="24"/>
        </w:rPr>
        <w:t>杨苗著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体裁教学法课程框架中的医学英语扩展式学习  一项基于批判性学习需求分析的介入研究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本书出售、求购地址：https://www.jiaokey.com/book/detail/14472594.html</w:t>
      </w:r>
    </w:p>
    <w:p>
      <w:r>
        <w:t>更多相关图书推荐：https://www.jiaokey.com</w:t>
      </w:r>
    </w:p>
    <w:p>
      <w:r>
        <w:t>杨苗著 其他作品：https://www.jiaokey.com/tag/杨苗著.html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关键词搜索：https://www.jiaokey.com/tag/体裁教学法课程框架中的医学英语扩展式学习  一项基于批判性学习需求分析的介入研究.html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