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国医大师郑新  第2届国医大师临床经验实录</w:t>
      </w:r>
    </w:p>
    <w:p>
      <w:r>
        <w:rPr>
          <w:rFonts w:ascii="宋体" w:hAnsi="宋体" w:eastAsia="宋体"/>
          <w:sz w:val="24"/>
        </w:rPr>
        <w:t>杨敬编；吴少祯总主编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国医大师郑新  第2届国医大师临床经验实录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杨敬编；吴少祯总主编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本书出售、求购地址：https://www.jiaokey.com/book/detail/14472575.html</w:t>
      </w:r>
    </w:p>
    <w:p>
      <w:r>
        <w:t>更多相关图书推荐：https://www.jiaokey.com</w:t>
      </w:r>
    </w:p>
    <w:p>
      <w:r>
        <w:t>杨敬编；吴少祯总主编 其他作品：https://www.jiaokey.com/tag/杨敬编；吴少祯总主编.html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关键词搜索：https://www.jiaokey.com/tag/国医大师郑新  第2届国医大师临床经验实录.html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