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书名：针灸学四易口诀</w:t>
      </w:r>
    </w:p>
    <w:p>
      <w:r>
        <w:t>作者：冷洪岩，周宿志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针灸学四易口诀 评论地址：https://www.jiaokey.com/book/detail/14472538.html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