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书名：国家中青年名中医  姜丽娟</w:t>
      </w:r>
    </w:p>
    <w:p>
      <w:r>
        <w:t>作者：杨建宇总主编</w:t>
      </w:r>
    </w:p>
    <w:p>
      <w:r>
        <w:t>出版社：郑州:中原农民出版社,2018.04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国家中青年名中医  姜丽娟 评论地址：https://www.jiaokey.com/book/detail/14472530.html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