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  注评  典藏版</w:t>
      </w:r>
    </w:p>
    <w:p>
      <w:r>
        <w:t>作者：中医研究院研究生班编著</w:t>
      </w:r>
    </w:p>
    <w:p>
      <w:r>
        <w:t>出版社：北京:中国中医药出版社,2018.01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金匮要略  注评  典藏版 评论地址：https://www.jiaokey.com/book/detail/14472516.html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