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山东中医药大学九大名医经验录系列  张志远</w:t>
      </w:r>
    </w:p>
    <w:p>
      <w:r>
        <w:rPr>
          <w:rFonts w:ascii="宋体" w:hAnsi="宋体" w:eastAsia="宋体"/>
          <w:sz w:val="24"/>
        </w:rPr>
        <w:t>刘桂荣，阎兆君编著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山东中医药大学九大名医经验录系列  张志远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刘桂荣，阎兆君编著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本书出售、求购地址：https://www.jiaokey.com/book/detail/14472508.html</w:t>
      </w:r>
    </w:p>
    <w:p>
      <w:r>
        <w:t>更多相关图书推荐：https://www.jiaokey.com</w:t>
      </w:r>
    </w:p>
    <w:p>
      <w:r>
        <w:t>刘桂荣，阎兆君编著 其他作品：https://www.jiaokey.com/tag/刘桂荣，阎兆君编著.html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关键词搜索：https://www.jiaokey.com/tag/山东中医药大学九大名医经验录系列  张志远.html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