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FISHMAN肺部疾病  第5版  英文版  上</w:t>
      </w:r>
    </w:p>
    <w:p>
      <w:r>
        <w:rPr>
          <w:rFonts w:ascii="宋体" w:hAnsi="宋体" w:eastAsia="宋体"/>
          <w:sz w:val="24"/>
        </w:rPr>
        <w:t>（美）格里皮，（美）伊莱亚斯，（美）菲什曼著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FISHMAN肺部疾病  第5版  英文版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（美）格里皮，（美）伊莱亚斯，（美）菲什曼著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本书出售、求购地址：https://www.jiaokey.com/book/detail/14472503.html</w:t>
      </w:r>
    </w:p>
    <w:p>
      <w:r>
        <w:t>更多相关图书推荐：https://www.jiaokey.com</w:t>
      </w:r>
    </w:p>
    <w:p>
      <w:r>
        <w:t>（美）格里皮，（美）伊莱亚斯，（美）菲什曼著 其他作品：https://www.jiaokey.com/tag/（美）格里皮，（美）伊莱亚斯，（美）菲什曼著.html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关键词搜索：https://www.jiaokey.com/tag/FISHMAN肺部疾病  第5版  英文版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