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第六级  第2册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第六级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本书出售、求购地址：https://www.jiaokey.com/book/detail/14472482.html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第六级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