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第六级  第8册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第六级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本书出售、求购地址：https://www.jiaokey.com/book/detail/14472479.html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第六级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