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第六级  第3册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第六级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本书出售、求购地址：https://www.jiaokey.com/book/detail/14472476.html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第六级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