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书名：太原师范学院书法专业成立十五周年毕业生二十人书画印作品集  堀川英嗣</w:t>
      </w:r>
    </w:p>
    <w:p>
      <w:r>
        <w:t>作者：刘锁祥主编</w:t>
      </w:r>
    </w:p>
    <w:p>
      <w:r>
        <w:t>出版社：太原:山西人民出版社,2010.12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太原师范学院书法专业成立十五周年毕业生二十人书画印作品集  堀川英嗣 评论地址：https://www.jiaokey.com/book/detail/14472448.html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