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书名：青少年自身修养丛书  团结友爱</w:t>
      </w:r>
    </w:p>
    <w:p>
      <w:r>
        <w:t>作者：商宁主编</w:t>
      </w:r>
    </w:p>
    <w:p>
      <w:r>
        <w:t>出版社：石家庄:花山文艺出版社,2013.05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青少年自身修养丛书  团结友爱 评论地址：https://www.jiaokey.com/book/detail/14472422.html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