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光明岛  中华经典典藏系列  二十年目睹之怪现状</w:t>
      </w:r>
    </w:p>
    <w:p>
      <w:r>
        <w:rPr>
          <w:rFonts w:ascii="宋体" w:hAnsi="宋体" w:eastAsia="宋体"/>
          <w:sz w:val="24"/>
        </w:rPr>
        <w:t>（清）吴趼人著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2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光明岛  中华经典典藏系列  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本书出售、求购地址：https://www.jiaokey.com/book/detail/14472419.html</w:t>
      </w:r>
    </w:p>
    <w:p>
      <w:r>
        <w:t>更多相关图书推荐：https://www.jiaokey.com</w:t>
      </w:r>
    </w:p>
    <w:p>
      <w:r>
        <w:t>（清）吴趼人著 其他作品：https://www.jiaokey.com/tag/（清）吴趼人著.html</w:t>
      </w:r>
    </w:p>
    <w:p>
      <w:r>
        <w:t>北京:光明日报出版社,2016.04 出版图书：https://www.jiaokey.com/tag/北京:光明日报出版社,2016.04.html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