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防控与侦办  食品药品犯罪案件实证研究</w:t>
      </w:r>
    </w:p>
    <w:p>
      <w:r>
        <w:rPr>
          <w:rFonts w:ascii="宋体" w:hAnsi="宋体" w:eastAsia="宋体"/>
          <w:sz w:val="24"/>
        </w:rPr>
        <w:t>许成磊，李春雷主编；张月波，陈涛，张伟珂副主编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防控与侦办  食品药品犯罪案件实证研究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许成磊，李春雷主编；张月波，陈涛，张伟珂副主编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本书出售、求购地址：https://www.jiaokey.com/book/detail/14472412.html</w:t>
      </w:r>
    </w:p>
    <w:p>
      <w:r>
        <w:t>更多相关图书推荐：https://www.jiaokey.com</w:t>
      </w:r>
    </w:p>
    <w:p>
      <w:r>
        <w:t>许成磊，李春雷主编；张月波，陈涛，张伟珂副主编 其他作品：https://www.jiaokey.com/tag/许成磊，李春雷主编；张月波，陈涛，张伟珂副主编.html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关键词搜索：https://www.jiaokey.com/tag/防控与侦办  食品药品犯罪案件实证研究.html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