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2018年  第2卷  总第20卷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2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2018年  第2卷  总第20卷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本书出售、求购地址：https://www.jiaokey.com/book/detail/14472400.html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武汉:长江文艺出版社,2018.06 出版图书：https://www.jiaokey.com/tag/武汉:长江文艺出版社,2018.06.html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