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上海合作组织的创建  、发展和前景</w:t>
      </w:r>
    </w:p>
    <w:p>
      <w:r>
        <w:rPr>
          <w:rFonts w:ascii="宋体" w:hAnsi="宋体" w:eastAsia="宋体"/>
          <w:sz w:val="24"/>
        </w:rPr>
        <w:t>（塔）拉希德·阿利莫夫著；王宪举，胡昊，许涛译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上海合作组织的创建  、发展和前景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（塔）拉希德·阿利莫夫著；王宪举，胡昊，许涛译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本书出售、求购地址：https://www.jiaokey.com/book/detail/14472386.html</w:t>
      </w:r>
    </w:p>
    <w:p>
      <w:r>
        <w:t>更多相关图书推荐：https://www.jiaokey.com</w:t>
      </w:r>
    </w:p>
    <w:p>
      <w:r>
        <w:t>（塔）拉希德·阿利莫夫著；王宪举，胡昊，许涛译 其他作品：https://www.jiaokey.com/tag/（塔）拉希德·阿利莫夫著；王宪举，胡昊，许涛译.html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关键词搜索：https://www.jiaokey.com/tag/上海合作组织的创建  、发展和前景.html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