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最响的炮仗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最响的炮仗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本书出售、求购地址：https://www.jiaokey.com/book/detail/14472384.html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关键词搜索：https://www.jiaokey.com/tag/最响的炮仗.html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