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书名：洒进校园的阳光  大学生原创校园剧优秀剧本集</w:t>
      </w:r>
    </w:p>
    <w:p>
      <w:r>
        <w:t>作者：上海戏剧学院党委宣传部选编</w:t>
      </w:r>
    </w:p>
    <w:p>
      <w:r>
        <w:t>出版社：上海:上海三联书店,2018.08</w:t>
      </w:r>
    </w:p>
    <w:p>
      <w:r>
        <w:t>出版日期：</w:t>
      </w:r>
    </w:p>
    <w:p>
      <w:r>
        <w:t>总页数：705</w:t>
      </w:r>
    </w:p>
    <w:p>
      <w:r>
        <w:t>更多请访问教客网: www.jiaokey.com</w:t>
      </w:r>
    </w:p>
    <w:p>
      <w:r>
        <w:t>洒进校园的阳光  大学生原创校园剧优秀剧本集 评论地址：https://www.jiaokey.com/book/detail/14472348.html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