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尼加拉  19世纪巴厘剧场国家</w:t>
      </w:r>
    </w:p>
    <w:p>
      <w:r>
        <w:rPr>
          <w:rFonts w:ascii="宋体" w:hAnsi="宋体" w:eastAsia="宋体"/>
          <w:sz w:val="24"/>
        </w:rPr>
        <w:t>（美）克利福德·格尔茨著；赵丙祥译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尼加拉  19世纪巴厘剧场国家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（美）克利福德·格尔茨著；赵丙祥译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本书出售、求购地址：https://www.jiaokey.com/book/detail/14472346.html</w:t>
      </w:r>
    </w:p>
    <w:p>
      <w:r>
        <w:t>更多相关图书推荐：https://www.jiaokey.com</w:t>
      </w:r>
    </w:p>
    <w:p>
      <w:r>
        <w:t>（美）克利福德·格尔茨著；赵丙祥译 其他作品：https://www.jiaokey.com/tag/（美）克利福德·格尔茨著；赵丙祥译.html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关键词搜索：https://www.jiaokey.com/tag/尼加拉  19世纪巴厘剧场国家.html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