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书名：商业银行向何处去</w:t>
      </w:r>
    </w:p>
    <w:p>
      <w:r>
        <w:t>作者：张振兴著</w:t>
      </w:r>
    </w:p>
    <w:p>
      <w:r>
        <w:t>出版社：北京：中国轻工业出版社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商业银行向何处去 评论地址：https://www.jiaokey.com/book/detail/14472342.html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