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书名：科学验证的改运法  天才脑科学家的洞见之作</w:t>
      </w:r>
    </w:p>
    <w:p>
      <w:r>
        <w:t>作者：（日）中野信子著；卓文怡译</w:t>
      </w:r>
    </w:p>
    <w:p>
      <w:r>
        <w:t>出版社：北京:北京燕山出版社,2018.10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科学验证的改运法  天才脑科学家的洞见之作 评论地址：https://www.jiaokey.com/book/detail/14472339.html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