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书名：深化收入分配制度改革研究</w:t>
      </w:r>
    </w:p>
    <w:p>
      <w:r>
        <w:t>作者：贾康等著</w:t>
      </w:r>
    </w:p>
    <w:p>
      <w:r>
        <w:t>出版社：北京:企业管理出版社,2018.07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深化收入分配制度改革研究 评论地址：https://www.jiaokey.com/book/detail/14472331.html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