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高等院校专利价值评估及转化实证研究</w:t>
      </w:r>
    </w:p>
    <w:p>
      <w:r>
        <w:rPr>
          <w:rFonts w:ascii="宋体" w:hAnsi="宋体" w:eastAsia="宋体"/>
          <w:sz w:val="24"/>
        </w:rPr>
        <w:t>乔永忠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高等院校专利价值评估及转化实证研究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乔永忠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本书出售、求购地址：https://www.jiaokey.com/book/detail/14472326.html</w:t>
      </w:r>
    </w:p>
    <w:p>
      <w:r>
        <w:t>更多相关图书推荐：https://www.jiaokey.com</w:t>
      </w:r>
    </w:p>
    <w:p>
      <w:r>
        <w:t>乔永忠 其他作品：https://www.jiaokey.com/tag/乔永忠.html</w:t>
      </w:r>
    </w:p>
    <w:p>
      <w:r>
        <w:t>关键词搜索：https://www.jiaokey.com/tag/高等院校专利价值评估及转化实证研究.html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