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书名：创业者的第一本财务必读书</w:t>
      </w:r>
    </w:p>
    <w:p>
      <w:r>
        <w:t>作者：张燕，郭凡主编</w:t>
      </w:r>
    </w:p>
    <w:p>
      <w:r>
        <w:t>出版社：北京:企业管理出版社,2018.07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创业者的第一本财务必读书 评论地址：https://www.jiaokey.com/book/detail/14472325.html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