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婚礼摄影幸福攻略</w:t>
      </w:r>
    </w:p>
    <w:p>
      <w:r>
        <w:rPr>
          <w:rFonts w:ascii="宋体" w:hAnsi="宋体" w:eastAsia="宋体"/>
          <w:sz w:val="24"/>
        </w:rPr>
        <w:t>（美）格伦·约翰逊著；刘印春译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婚礼摄影幸福攻略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（美）格伦·约翰逊著；刘印春译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本书出售、求购地址：https://www.jiaokey.com/book/detail/14472322.html</w:t>
      </w:r>
    </w:p>
    <w:p>
      <w:r>
        <w:t>更多相关图书推荐：https://www.jiaokey.com</w:t>
      </w:r>
    </w:p>
    <w:p>
      <w:r>
        <w:t>（美）格伦·约翰逊著；刘印春译 其他作品：https://www.jiaokey.com/tag/（美）格伦·约翰逊著；刘印春译.html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关键词搜索：https://www.jiaokey.com/tag/婚礼摄影幸福攻略.html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