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交响经典  聆听交响音乐名作  下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交响经典  聆听交响音乐名作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本书出售、求购地址：https://www.jiaokey.com/book/detail/14472312.html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关键词搜索：https://www.jiaokey.com/tag/交响经典  聆听交响音乐名作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