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暨南大学马克思主义学院辅学丛书  平凡印记  一位大学教师的人生自述</w:t>
      </w:r>
    </w:p>
    <w:p>
      <w:r>
        <w:rPr>
          <w:rFonts w:ascii="宋体" w:hAnsi="宋体" w:eastAsia="宋体"/>
          <w:sz w:val="24"/>
        </w:rPr>
        <w:t>金焱著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暨南大学马克思主义学院辅学丛书  平凡印记  一位大学教师的人生自述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本书出售、求购地址：https://www.jiaokey.com/book/detail/14472283.html</w:t>
      </w:r>
    </w:p>
    <w:p>
      <w:r>
        <w:t>更多相关图书推荐：https://www.jiaokey.com</w:t>
      </w:r>
    </w:p>
    <w:p>
      <w:r>
        <w:t>金焱著 其他作品：https://www.jiaokey.com/tag/金焱著.html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关键词搜索：https://www.jiaokey.com/tag/暨南大学马克思主义学院辅学丛书  平凡印记  一位大学教师的人生自述.html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