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基于供给侧结构性改革的土地宏观调控研究  以江苏省为例</w:t>
      </w:r>
    </w:p>
    <w:p>
      <w:r>
        <w:rPr>
          <w:rFonts w:ascii="宋体" w:hAnsi="宋体" w:eastAsia="宋体"/>
          <w:sz w:val="24"/>
        </w:rPr>
        <w:t>朱凤武等著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基于供给侧结构性改革的土地宏观调控研究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本书出售、求购地址：https://www.jiaokey.com/book/detail/14472279.html</w:t>
      </w:r>
    </w:p>
    <w:p>
      <w:r>
        <w:t>更多相关图书推荐：https://www.jiaokey.com</w:t>
      </w:r>
    </w:p>
    <w:p>
      <w:r>
        <w:t>朱凤武等著 其他作品：https://www.jiaokey.com/tag/朱凤武等著.html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关键词搜索：https://www.jiaokey.com/tag/基于供给侧结构性改革的土地宏观调控研究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