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  美工笔  书法创作技法</w:t>
      </w:r>
    </w:p>
    <w:p>
      <w:r>
        <w:t>作者：雄图著</w:t>
      </w:r>
    </w:p>
    <w:p>
      <w:r>
        <w:t>出版社：北京:群众出版社,2018.06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钢笔  美工笔  书法创作技法 评论地址：https://www.jiaokey.com/book/detail/14472258.html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