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书名：珠江文评</w:t>
      </w:r>
    </w:p>
    <w:p>
      <w:r>
        <w:t>作者：黄伟宗，于爱成，包莹编著；广东省珠江文化研究会组编</w:t>
      </w:r>
    </w:p>
    <w:p>
      <w:r>
        <w:t>出版社：广州:广东旅游出版社,2018.08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珠江文评 评论地址：https://www.jiaokey.com/book/detail/14472243.html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