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呼啸的炮弹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呼啸的炮弹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本书出售、求购地址：https://www.jiaokey.com/book/detail/14472240.html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关键词搜索：https://www.jiaokey.com/tag/呼啸的炮弹.html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