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第三届中国（湘潭）齐白石国际文化艺术节全国书画作品展览作品集  全国书法作品展卷</w:t>
      </w:r>
    </w:p>
    <w:p>
      <w:r>
        <w:rPr>
          <w:rFonts w:ascii="宋体" w:hAnsi="宋体" w:eastAsia="宋体"/>
          <w:sz w:val="24"/>
        </w:rPr>
        <w:t>吴长江，赵长青，陈三新，史耀斌主编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第三届中国（湘潭）齐白石国际文化艺术节全国书画作品展览作品集  全国书法作品展卷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吴长江，赵长青，陈三新，史耀斌主编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本书出售、求购地址：https://www.jiaokey.com/book/detail/14472234.html</w:t>
      </w:r>
    </w:p>
    <w:p>
      <w:r>
        <w:t>更多相关图书推荐：https://www.jiaokey.com</w:t>
      </w:r>
    </w:p>
    <w:p>
      <w:r>
        <w:t>吴长江，赵长青，陈三新，史耀斌主编 其他作品：https://www.jiaokey.com/tag/吴长江，赵长青，陈三新，史耀斌主编.html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关键词搜索：https://www.jiaokey.com/tag/第三届中国（湘潭）齐白石国际文化艺术节全国书画作品展览作品集  全国书法作品展卷.html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