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书名：西方绘画大师原作高清临本系列丛书  西斯莱</w:t>
      </w:r>
    </w:p>
    <w:p>
      <w:r>
        <w:t>作者：孙蒙主编</w:t>
      </w:r>
    </w:p>
    <w:p>
      <w:r>
        <w:t>出版社：合肥:安徽美术出版社,2013.09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西方绘画大师原作高清临本系列丛书  西斯莱 评论地址：https://www.jiaokey.com/book/detail/14472223.html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