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中华人民共和国第四届特殊奥林匹克运动会书画作品集（绘画部分）（书法部分）</w:t>
      </w:r>
    </w:p>
    <w:p>
      <w:r>
        <w:rPr>
          <w:rFonts w:ascii="宋体" w:hAnsi="宋体" w:eastAsia="宋体"/>
          <w:sz w:val="24"/>
        </w:rPr>
        <w:t>吴渝生摄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中华人民共和国第四届特殊奥林匹克运动会书画作品集（绘画部分）（书法部分）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吴渝生摄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本书出售、求购地址：https://www.jiaokey.com/book/detail/14472198.html</w:t>
      </w:r>
    </w:p>
    <w:p>
      <w:r>
        <w:t>更多相关图书推荐：https://www.jiaokey.com</w:t>
      </w:r>
    </w:p>
    <w:p>
      <w:r>
        <w:t>吴渝生摄 其他作品：https://www.jiaokey.com/tag/吴渝生摄.html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关键词搜索：https://www.jiaokey.com/tag/中华人民共和国第四届特殊奥林匹克运动会书画作品集（绘画部分）（书法部分）.html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