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书名：敦煌壁画线描精品集  菩萨、说法图、供养人</w:t>
      </w:r>
    </w:p>
    <w:p>
      <w:r>
        <w:t>作者：谢成水著</w:t>
      </w:r>
    </w:p>
    <w:p>
      <w:r>
        <w:t>出版社：江苏凤凰美术出版社,2016.07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敦煌壁画线描精品集  菩萨、说法图、供养人 评论地址：https://www.jiaokey.com/book/detail/14472181.html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