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意外地哲学思考  与埃利·杜灵访谈</w:t>
      </w:r>
    </w:p>
    <w:p>
      <w:r>
        <w:rPr>
          <w:rFonts w:ascii="宋体" w:hAnsi="宋体" w:eastAsia="宋体"/>
          <w:sz w:val="24"/>
        </w:rPr>
        <w:t>（法）贝尔纳·斯蒂格勒著；许煜译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意外地哲学思考  与埃利·杜灵访谈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（法）贝尔纳·斯蒂格勒著；许煜译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本书出售、求购地址：https://www.jiaokey.com/book/detail/14471912.html</w:t>
      </w:r>
    </w:p>
    <w:p>
      <w:r>
        <w:t>更多相关图书推荐：https://www.jiaokey.com</w:t>
      </w:r>
    </w:p>
    <w:p>
      <w:r>
        <w:t>（法）贝尔纳·斯蒂格勒著；许煜译 其他作品：https://www.jiaokey.com/tag/（法）贝尔纳·斯蒂格勒著；许煜译.html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关键词搜索：https://www.jiaokey.com/tag/意外地哲学思考  与埃利·杜灵访谈.html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