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书名：大美人</w:t>
      </w:r>
    </w:p>
    <w:p>
      <w:r>
        <w:t>作者：（美）詹姆斯·哈金斯著；海力洪译</w:t>
      </w:r>
    </w:p>
    <w:p>
      <w:r>
        <w:t>出版社：上海:上海文艺出版社,2018.09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大美人 评论地址：https://www.jiaokey.com/book/detail/14471909.html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