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诗歌点亮生活  上</w:t>
      </w:r>
    </w:p>
    <w:p>
      <w:r>
        <w:rPr>
          <w:rFonts w:ascii="宋体" w:hAnsi="宋体" w:eastAsia="宋体"/>
          <w:sz w:val="24"/>
        </w:rPr>
        <w:t>吉狄马加主编；李少君，杨志学执行主编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诗歌点亮生活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吉狄马加主编；李少君，杨志学执行主编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本书出售、求购地址：https://www.jiaokey.com/book/detail/14471869.html</w:t>
      </w:r>
    </w:p>
    <w:p>
      <w:r>
        <w:t>更多相关图书推荐：https://www.jiaokey.com</w:t>
      </w:r>
    </w:p>
    <w:p>
      <w:r>
        <w:t>吉狄马加主编；李少君，杨志学执行主编 其他作品：https://www.jiaokey.com/tag/吉狄马加主编；李少君，杨志学执行主编.html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关键词搜索：https://www.jiaokey.com/tag/诗歌点亮生活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