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出柜  一位商业领袖的忠告</w:t>
      </w:r>
    </w:p>
    <w:p>
      <w:r>
        <w:rPr>
          <w:rFonts w:ascii="宋体" w:hAnsi="宋体" w:eastAsia="宋体"/>
          <w:sz w:val="24"/>
        </w:rPr>
        <w:t>（英）约翰·布朗著；王祁威译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出柜  一位商业领袖的忠告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（英）约翰·布朗著；王祁威译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本书出售、求购地址：https://www.jiaokey.com/book/detail/14471862.html</w:t>
      </w:r>
    </w:p>
    <w:p>
      <w:r>
        <w:t>更多相关图书推荐：https://www.jiaokey.com</w:t>
      </w:r>
    </w:p>
    <w:p>
      <w:r>
        <w:t>（英）约翰·布朗著；王祁威译 其他作品：https://www.jiaokey.com/tag/（英）约翰·布朗著；王祁威译.html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关键词搜索：https://www.jiaokey.com/tag/出柜  一位商业领袖的忠告.html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