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书名：爱像水墨青花  现代名人婚恋传奇</w:t>
      </w:r>
    </w:p>
    <w:p>
      <w:r>
        <w:t>作者：潘彩霞著作</w:t>
      </w:r>
    </w:p>
    <w:p>
      <w:r>
        <w:t>出版社：太原:北岳文艺出版社,2017.09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爱像水墨青花  现代名人婚恋传奇 评论地址：https://www.jiaokey.com/book/detail/14471837.html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