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书名：欧元怀校长与大夏大学</w:t>
      </w:r>
    </w:p>
    <w:p>
      <w:r>
        <w:t>作者：汤涛主编</w:t>
      </w:r>
    </w:p>
    <w:p>
      <w:r>
        <w:t>出版社：上海:上海书店,2017.09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欧元怀校长与大夏大学 评论地址：https://www.jiaokey.com/book/detail/14471833.html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