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鏖战·破局  钢铁供给侧改革与流通创新法则</w:t>
      </w:r>
    </w:p>
    <w:p>
      <w:r>
        <w:rPr>
          <w:rFonts w:ascii="宋体" w:hAnsi="宋体" w:eastAsia="宋体"/>
          <w:sz w:val="24"/>
        </w:rPr>
        <w:t>王京，赵颖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鏖战·破局  钢铁供给侧改革与流通创新法则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王京，赵颖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本书出售、求购地址：https://www.jiaokey.com/book/detail/14471815.html</w:t>
      </w:r>
    </w:p>
    <w:p>
      <w:r>
        <w:t>更多相关图书推荐：https://www.jiaokey.com</w:t>
      </w:r>
    </w:p>
    <w:p>
      <w:r>
        <w:t>王京，赵颖 其他作品：https://www.jiaokey.com/tag/王京，赵颖.html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关键词搜索：https://www.jiaokey.com/tag/鏖战·破局  钢铁供给侧改革与流通创新法则.html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