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书名：三都水族自治县成立60周年系列丛书  文史卷</w:t>
      </w:r>
    </w:p>
    <w:p>
      <w:r>
        <w:t>作者：龚正栋主编</w:t>
      </w:r>
    </w:p>
    <w:p>
      <w:r>
        <w:t>出版社：北京：金城出版社</w:t>
      </w:r>
    </w:p>
    <w:p>
      <w:r>
        <w:t>出版日期：2017.11</w:t>
      </w:r>
    </w:p>
    <w:p>
      <w:r>
        <w:t>总页数：200</w:t>
      </w:r>
    </w:p>
    <w:p>
      <w:r>
        <w:t>更多请访问教客网: www.jiaokey.com</w:t>
      </w:r>
    </w:p>
    <w:p>
      <w:r>
        <w:t>三都水族自治县成立60周年系列丛书  文史卷 评论地址：https://www.jiaokey.com/book/detail/14471813.html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