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书名：黄逸梵  一生飘逸  一世梵唱  珍藏版</w:t>
      </w:r>
    </w:p>
    <w:p>
      <w:r>
        <w:t>作者：卷耳著</w:t>
      </w:r>
    </w:p>
    <w:p>
      <w:r>
        <w:t>出版社：北京:北京燕山出版社,2018.05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黄逸梵  一生飘逸  一世梵唱  珍藏版 评论地址：https://www.jiaokey.com/book/detail/14471801.html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