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西点军校经典法则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本书出售、求购地址：https://www.jiaokey.com/book/detail/14471790.html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关键词搜索：https://www.jiaokey.com/tag/西点军校经典法则.html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