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我选择为梦想颠沛流离，即使万般辛苦</w:t>
      </w:r>
    </w:p>
    <w:p>
      <w:r>
        <w:rPr>
          <w:rFonts w:ascii="宋体" w:hAnsi="宋体" w:eastAsia="宋体"/>
          <w:sz w:val="24"/>
        </w:rPr>
        <w:t>王宇昆著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我选择为梦想颠沛流离，即使万般辛苦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本书出售、求购地址：https://www.jiaokey.com/book/detail/14471775.html</w:t>
      </w:r>
    </w:p>
    <w:p>
      <w:r>
        <w:t>更多相关图书推荐：https://www.jiaokey.com</w:t>
      </w:r>
    </w:p>
    <w:p>
      <w:r>
        <w:t>王宇昆著 其他作品：https://www.jiaokey.com/tag/王宇昆著.html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关键词搜索：https://www.jiaokey.com/tag/我选择为梦想颠沛流离，即使万般辛苦.html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