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老年心血管病介入治疗围术期管理</w:t>
      </w:r>
    </w:p>
    <w:p>
      <w:r>
        <w:rPr>
          <w:rFonts w:ascii="宋体" w:hAnsi="宋体" w:eastAsia="宋体"/>
          <w:sz w:val="24"/>
        </w:rPr>
        <w:t>杨清，唐熠达，罗智副主编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老年心血管病介入治疗围术期管理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杨清，唐熠达，罗智副主编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本书出售、求购地址：https://www.jiaokey.com/book/detail/14471738.html</w:t>
      </w:r>
    </w:p>
    <w:p>
      <w:r>
        <w:t>更多相关图书推荐：https://www.jiaokey.com</w:t>
      </w:r>
    </w:p>
    <w:p>
      <w:r>
        <w:t>杨清，唐熠达，罗智副主编 其他作品：https://www.jiaokey.com/tag/杨清，唐熠达，罗智副主编.html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关键词搜索：https://www.jiaokey.com/tag/老年心血管病介入治疗围术期管理.html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