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砥砺前行  谱写华章  中华护理学会  2008-2017版</w:t>
      </w:r>
    </w:p>
    <w:p>
      <w:r>
        <w:rPr>
          <w:rFonts w:ascii="宋体" w:hAnsi="宋体" w:eastAsia="宋体"/>
          <w:sz w:val="24"/>
        </w:rPr>
        <w:t>李秀华，郭燕红主编；刘华平，姜小鹰，吴欣娟等副主编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砥砺前行  谱写华章  中华护理学会  2008-2017版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李秀华，郭燕红主编；刘华平，姜小鹰，吴欣娟等副主编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本书出售、求购地址：https://www.jiaokey.com/book/detail/14471730.html</w:t>
      </w:r>
    </w:p>
    <w:p>
      <w:r>
        <w:t>更多相关图书推荐：https://www.jiaokey.com</w:t>
      </w:r>
    </w:p>
    <w:p>
      <w:r>
        <w:t>李秀华，郭燕红主编；刘华平，姜小鹰，吴欣娟等副主编 其他作品：https://www.jiaokey.com/tag/李秀华，郭燕红主编；刘华平，姜小鹰，吴欣娟等副主编.html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关键词搜索：https://www.jiaokey.com/tag/砥砺前行  谱写华章  中华护理学会  2008-2017版.html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