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书名：本草纲目养生经</w:t>
      </w:r>
    </w:p>
    <w:p>
      <w:r>
        <w:t>作者：李敏编著</w:t>
      </w:r>
    </w:p>
    <w:p>
      <w:r>
        <w:t>出版社：北京:中医古籍出版社,2018.01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本草纲目养生经 评论地址：https://www.jiaokey.com/book/detail/14471728.html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