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书名：社会办医路径研究  医联体建设视角</w:t>
      </w:r>
    </w:p>
    <w:p>
      <w:r>
        <w:t>作者：阚为著</w:t>
      </w:r>
    </w:p>
    <w:p>
      <w:r>
        <w:t>出版社：合肥:合肥工业大学出版社,2018.04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社会办医路径研究  医联体建设视角 评论地址：https://www.jiaokey.com/book/detail/14471710.html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